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大学英语四级用词纠错  最新版本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大学英语四级用词纠错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本书出售、求购地址：https://www.jiaokey.com/book/detail/10993605.html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关键词搜索：https://www.jiaokey.com/tag/大学英语四级用词纠错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