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高考英语用词纠错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高考英语用词纠错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本书出售、求购地址：https://www.jiaokey.com/book/detail/10993604.html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关键词搜索：https://www.jiaokey.com/tag/高考英语用词纠错.html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