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书名：来自网络的警报</w:t>
      </w:r>
    </w:p>
    <w:p>
      <w:r>
        <w:t>作者：观点传媒编著</w:t>
      </w:r>
    </w:p>
    <w:p>
      <w:r>
        <w:t>出版社：北京：中国三峡出版社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来自网络的警报 评论地址：https://www.jiaokey.com/book/detail/10993596.html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