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书名：粉爱太太</w:t>
      </w:r>
    </w:p>
    <w:p>
      <w:r>
        <w:t>作者：张孟起著</w:t>
      </w:r>
    </w:p>
    <w:p>
      <w:r>
        <w:t>出版社：北京：现代出版社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粉爱太太 评论地址：https://www.jiaokey.com/book/detail/10993590.html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