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换个最Live的工作方式</w:t>
      </w:r>
    </w:p>
    <w:p>
      <w:r>
        <w:rPr>
          <w:rFonts w:ascii="宋体" w:hAnsi="宋体" w:eastAsia="宋体"/>
          <w:sz w:val="24"/>
        </w:rPr>
        <w:t>（美）帕特里夏·S.埃斯蒂斯（Patricia Estess）著；陈柏苍译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换个最Live的工作方式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（美）帕特里夏·S.埃斯蒂斯（Patricia Estess）著；陈柏苍译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本书出售、求购地址：https://www.jiaokey.com/book/detail/10993589.html</w:t>
      </w:r>
    </w:p>
    <w:p>
      <w:r>
        <w:t>更多相关图书推荐：https://www.jiaokey.com</w:t>
      </w:r>
    </w:p>
    <w:p>
      <w:r>
        <w:t>（美）帕特里夏·S.埃斯蒂斯（Patricia Estess）著；陈柏苍译 其他作品：https://www.jiaokey.com/tag/（美）帕特里夏·S.埃斯蒂斯（Patricia Estess）著；陈柏苍译.html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关键词搜索：https://www.jiaokey.com/tag/换个最Live的工作方式.html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