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思痛录  露沙的路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思痛录  露沙的路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本书出售、求购地址：https://www.jiaokey.com/book/detail/10993543.html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关键词搜索：https://www.jiaokey.com/tag/思痛录  露沙的路.html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