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马尔马拉的璎朵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马尔马拉的璎朵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本书出售、求购地址：https://www.jiaokey.com/book/detail/10993533.html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关键词搜索：https://www.jiaokey.com/tag/马尔马拉的璎朵.html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