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书名：卯兔倚月</w:t>
      </w:r>
    </w:p>
    <w:p>
      <w:r>
        <w:t>作者：魏家骏编著</w:t>
      </w:r>
    </w:p>
    <w:p>
      <w:r>
        <w:t>出版社：北京:中国时代经济出版社,2003.01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卯兔倚月 评论地址：https://www.jiaokey.com/book/detail/10993509.html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