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书名：早改变  早成功  如何自我管理、提高个人绩效</w:t>
      </w:r>
    </w:p>
    <w:p>
      <w:r>
        <w:t>作者：（英）朱利安·艾默斯著；韩杰，李海伦译</w:t>
      </w:r>
    </w:p>
    <w:p>
      <w:r>
        <w:t>出版社：北京：中国三峡出版社</w:t>
      </w:r>
    </w:p>
    <w:p>
      <w:r>
        <w:t>出版日期：2003.01</w:t>
      </w:r>
    </w:p>
    <w:p>
      <w:r>
        <w:t>总页数：204</w:t>
      </w:r>
    </w:p>
    <w:p>
      <w:r>
        <w:t>更多请访问教客网: www.jiaokey.com</w:t>
      </w:r>
    </w:p>
    <w:p>
      <w:r>
        <w:t>早改变  早成功  如何自我管理、提高个人绩效 评论地址：https://www.jiaokey.com/book/detail/10993494.html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