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书名：中国的狂欢节  春节联欢晚会审美文化透视</w:t>
      </w:r>
    </w:p>
    <w:p>
      <w:r>
        <w:t>作者：耿文婷著</w:t>
      </w:r>
    </w:p>
    <w:p>
      <w:r>
        <w:t>出版社：北京：文化艺术出版社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中国的狂欢节  春节联欢晚会审美文化透视 评论地址：https://www.jiaokey.com/book/detail/10993490.html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