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快乐家庭  爱就在你身边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快乐家庭  爱就在你身边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本书出售、求购地址：https://www.jiaokey.com/book/detail/10993486.html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关键词搜索：https://www.jiaokey.com/tag/快乐家庭  爱就在你身边.html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