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江山与美人</w:t>
      </w:r>
    </w:p>
    <w:p>
      <w:r>
        <w:rPr>
          <w:rFonts w:ascii="宋体" w:hAnsi="宋体" w:eastAsia="宋体"/>
          <w:sz w:val="24"/>
        </w:rPr>
        <w:t>钟道宇，何诗毅著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江山与美人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钟道宇，何诗毅著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故事(地点:中国年代:现代)故事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本书出售、求购地址：https://www.jiaokey.com/book/detail/10993468.html</w:t>
      </w:r>
    </w:p>
    <w:p>
      <w:r>
        <w:t>更多相关图书推荐：https://www.jiaokey.com</w:t>
      </w:r>
    </w:p>
    <w:p>
      <w:r>
        <w:t>钟道宇，何诗毅著 其他作品：https://www.jiaokey.com/tag/钟道宇，何诗毅著.html</w:t>
      </w:r>
    </w:p>
    <w:p>
      <w:r>
        <w:t>北京:中国文史出版社,2003.01 出版图书：https://www.jiaokey.com/tag/北京:中国文史出版社,2003.01.html</w:t>
      </w:r>
    </w:p>
    <w:p>
      <w:r>
        <w:t>关键词搜索：https://www.jiaokey.com/tag/故事(地点:中国年代:现代)故事.html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