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欲望的鸵鸟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欲望的鸵鸟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本书出售、求购地址：https://www.jiaokey.com/book/detail/10993456.html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关键词搜索：https://www.jiaokey.com/tag/欲望的鸵鸟.html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