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活页名师·高考  钻石考王  理综总复习</w:t>
      </w:r>
    </w:p>
    <w:p>
      <w:r>
        <w:rPr>
          <w:rFonts w:ascii="宋体" w:hAnsi="宋体" w:eastAsia="宋体"/>
          <w:sz w:val="24"/>
        </w:rPr>
        <w:t>尹金树等编著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活页名师·高考  钻石考王  理综总复习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尹金树等编著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本书出售、求购地址：https://www.jiaokey.com/book/detail/10993397.html</w:t>
      </w:r>
    </w:p>
    <w:p>
      <w:r>
        <w:t>更多相关图书推荐：https://www.jiaokey.com</w:t>
      </w:r>
    </w:p>
    <w:p>
      <w:r>
        <w:t>尹金树等编著 其他作品：https://www.jiaokey.com/tag/尹金树等编著.html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关键词搜索：https://www.jiaokey.com/tag/活页名师·高考  钻石考王  理综总复习.html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