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新概念海淀考典：小学语文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新概念海淀考典：小学语文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本书出售、求购地址：https://www.jiaokey.com/book/detail/10993380.html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关键词搜索：https://www.jiaokey.com/tag/新概念海淀考典：小学语文.html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