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手机之恋</w:t>
      </w:r>
    </w:p>
    <w:p>
      <w:r>
        <w:rPr>
          <w:rFonts w:ascii="宋体" w:hAnsi="宋体" w:eastAsia="宋体"/>
          <w:sz w:val="24"/>
        </w:rPr>
        <w:t>（德）碧扬卡·敏特·柯尼西（Bianka Minte-Konig）著；刘悦译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（德）碧扬卡·敏特·柯尼西（Bianka Minte-Konig）著；刘悦译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本书出售、求购地址：https://www.jiaokey.com/book/detail/10993347.html</w:t>
      </w:r>
    </w:p>
    <w:p>
      <w:r>
        <w:t>更多相关图书推荐：https://www.jiaokey.com</w:t>
      </w:r>
    </w:p>
    <w:p>
      <w:r>
        <w:t>（德）碧扬卡·敏特·柯尼西（Bianka Minte-Konig）著；刘悦译 其他作品：https://www.jiaokey.com/tag/（德）碧扬卡·敏特·柯尼西（Bianka Minte-Konig）著；刘悦译.html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关键词搜索：https://www.jiaokey.com/tag/手机之恋.html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