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圣诞伊妹儿</w:t>
      </w:r>
    </w:p>
    <w:p>
      <w:r>
        <w:rPr>
          <w:rFonts w:ascii="宋体" w:hAnsi="宋体" w:eastAsia="宋体"/>
          <w:sz w:val="24"/>
        </w:rPr>
        <w:t>（德）茜希·弗莱格尔（Sissi Flegel）著；王波译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圣诞伊妹儿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（德）茜希·弗莱格尔（Sissi Flegel）著；王波译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本书出售、求购地址：https://www.jiaokey.com/book/detail/10993346.html</w:t>
      </w:r>
    </w:p>
    <w:p>
      <w:r>
        <w:t>更多相关图书推荐：https://www.jiaokey.com</w:t>
      </w:r>
    </w:p>
    <w:p>
      <w:r>
        <w:t>（德）茜希·弗莱格尔（Sissi Flegel）著；王波译 其他作品：https://www.jiaokey.com/tag/（德）茜希·弗莱格尔（Sissi Flegel）著；王波译.html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关键词搜索：https://www.jiaokey.com/tag/圣诞伊妹儿.html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