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心动在柏林</w:t>
      </w:r>
    </w:p>
    <w:p>
      <w:r>
        <w:rPr>
          <w:rFonts w:ascii="宋体" w:hAnsi="宋体" w:eastAsia="宋体"/>
          <w:sz w:val="24"/>
        </w:rPr>
        <w:t>（德）碧扬卡·敏特·柯尼西（Bianka Minte Konig）著；马怀琪译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心动在柏林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（德）碧扬卡·敏特·柯尼西（Bianka Minte Konig）著；马怀琪译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本书出售、求购地址：https://www.jiaokey.com/book/detail/10993340.html</w:t>
      </w:r>
    </w:p>
    <w:p>
      <w:r>
        <w:t>更多相关图书推荐：https://www.jiaokey.com</w:t>
      </w:r>
    </w:p>
    <w:p>
      <w:r>
        <w:t>（德）碧扬卡·敏特·柯尼西（Bianka Minte Konig）著；马怀琪译 其他作品：https://www.jiaokey.com/tag/（德）碧扬卡·敏特·柯尼西（Bianka Minte Konig）著；马怀琪译.html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关键词搜索：https://www.jiaokey.com/tag/心动在柏林.html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