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如何写作商业计划书  中英文本</w:t>
      </w:r>
    </w:p>
    <w:p>
      <w:r>
        <w:rPr>
          <w:rFonts w:ascii="宋体" w:hAnsi="宋体" w:eastAsia="宋体"/>
          <w:sz w:val="24"/>
        </w:rPr>
        <w:t>布赖恩·芬奇（Brian Finch）著；白瑞译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如何写作商业计划书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布赖恩·芬奇（Brian Finch）著；白瑞译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本书出售、求购地址：https://www.jiaokey.com/book/detail/10993317.html</w:t>
      </w:r>
    </w:p>
    <w:p>
      <w:r>
        <w:t>更多相关图书推荐：https://www.jiaokey.com</w:t>
      </w:r>
    </w:p>
    <w:p>
      <w:r>
        <w:t>布赖恩·芬奇（Brian Finch）著；白瑞译 其他作品：https://www.jiaokey.com/tag/布赖恩·芬奇（Brian Finch）著；白瑞译.html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关键词搜索：https://www.jiaokey.com/tag/如何写作商业计划书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