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城市姑娘  现实主义中篇小说</w:t>
      </w:r>
    </w:p>
    <w:p>
      <w:r>
        <w:rPr>
          <w:rFonts w:ascii="宋体" w:hAnsi="宋体" w:eastAsia="宋体"/>
          <w:sz w:val="24"/>
        </w:rPr>
        <w:t>（英）哈克纳斯，（M.E.Harkness）著；秦水译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城市姑娘  现实主义中篇小说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（英）哈克纳斯，（M.E.Harkness）著；秦水译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本书出售、求购地址：https://www.jiaokey.com/book/detail/10993282.html</w:t>
      </w:r>
    </w:p>
    <w:p>
      <w:r>
        <w:t>更多相关图书推荐：https://www.jiaokey.com</w:t>
      </w:r>
    </w:p>
    <w:p>
      <w:r>
        <w:t>（英）哈克纳斯，（M.E.Harkness）著；秦水译 其他作品：https://www.jiaokey.com/tag/（英）哈克纳斯，（M.E.Harkness）著；秦水译.html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关键词搜索：https://www.jiaokey.com/tag/城市姑娘  现实主义中篇小说.html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