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仅仅为了你  邦德  007  间谍故事</w:t>
      </w:r>
    </w:p>
    <w:p>
      <w:r>
        <w:rPr>
          <w:rFonts w:ascii="宋体" w:hAnsi="宋体" w:eastAsia="宋体"/>
          <w:sz w:val="24"/>
        </w:rPr>
        <w:t>（英）佛莱明（Fleming，I.）著；宣信华译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仅仅为了你  邦德  007  间谍故事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（英）佛莱明（Fleming，I.）著；宣信华译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侦探小说(地点: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本书出售、求购地址：https://www.jiaokey.com/book/detail/10993271.html</w:t>
      </w:r>
    </w:p>
    <w:p>
      <w:r>
        <w:t>更多相关图书推荐：https://www.jiaokey.com</w:t>
      </w:r>
    </w:p>
    <w:p>
      <w:r>
        <w:t>（英）佛莱明（Fleming，I.）著；宣信华译 其他作品：https://www.jiaokey.com/tag/（英）佛莱明（Fleming，I.）著；宣信华译.html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英国 年代: 现代) 侦探小说(地点: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