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浪女妮科拉</w:t>
      </w:r>
    </w:p>
    <w:p>
      <w:r>
        <w:rPr>
          <w:rFonts w:ascii="宋体" w:hAnsi="宋体" w:eastAsia="宋体"/>
          <w:sz w:val="24"/>
        </w:rPr>
        <w:t>（英）林多普（Lindop，A.E.）著；吴辉，张凌译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浪女妮科拉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（英）林多普（Lindop，A.E.）著；吴辉，张凌译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本书出售、求购地址：https://www.jiaokey.com/book/detail/10993265.html</w:t>
      </w:r>
    </w:p>
    <w:p>
      <w:r>
        <w:t>更多相关图书推荐：https://www.jiaokey.com</w:t>
      </w:r>
    </w:p>
    <w:p>
      <w:r>
        <w:t>（英）林多普（Lindop，A.E.）著；吴辉，张凌译 其他作品：https://www.jiaokey.com/tag/（英）林多普（Lindop，A.E.）著；吴辉，张凌译.html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关键词搜索：https://www.jiaokey.com/tag/浪女妮科拉.html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