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（英）狄更斯原著；A.约翰逊，G.C.桑雷缩写 毕均轲译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（英）狄更斯原著；A.约翰逊，G.C.桑雷缩写 毕均轲译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本书出售、求购地址：https://www.jiaokey.com/book/detail/10993259.html</w:t>
      </w:r>
    </w:p>
    <w:p>
      <w:r>
        <w:t>更多相关图书推荐：https://www.jiaokey.com</w:t>
      </w:r>
    </w:p>
    <w:p>
      <w:r>
        <w:t>（英）狄更斯原著；A.约翰逊，G.C.桑雷缩写 毕均轲译 其他作品：https://www.jiaokey.com/tag/（英）狄更斯原著；A.约翰逊，G.C.桑雷缩写 毕均轲译.html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