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世界著名喜剧故事</w:t>
      </w:r>
    </w:p>
    <w:p>
      <w:r>
        <w:rPr>
          <w:rFonts w:ascii="宋体" w:hAnsi="宋体" w:eastAsia="宋体"/>
          <w:sz w:val="24"/>
        </w:rPr>
        <w:t>江俊绪，周梅芳著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世界著名喜剧故事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江俊绪，周梅芳著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戏剧文学-故事-Xi Ju Wen Xue - Gu Shi-世界-选集-故事-戏剧文学-Gu Shi - Xi Ju Wen Xue-世界-选集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本书出售、求购地址：https://www.jiaokey.com/book/detail/10993225.html</w:t>
      </w:r>
    </w:p>
    <w:p>
      <w:r>
        <w:t>更多相关图书推荐：https://www.jiaokey.com</w:t>
      </w:r>
    </w:p>
    <w:p>
      <w:r>
        <w:t>江俊绪，周梅芳著 其他作品：https://www.jiaokey.com/tag/江俊绪，周梅芳著.html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关键词搜索：https://www.jiaokey.com/tag/戏剧文学-故事-Xi Ju Wen Xue - Gu Shi-世界-选集-故事-戏剧文学-Gu Shi - Xi Ju Wen Xue-世界-选集.html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