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骗人的早晨</w:t>
      </w:r>
    </w:p>
    <w:p>
      <w:r>
        <w:rPr>
          <w:rFonts w:ascii="宋体" w:hAnsi="宋体" w:eastAsia="宋体"/>
          <w:sz w:val="24"/>
        </w:rPr>
        <w:t>（罗马尼亚）D.波佩斯库著；徐次农等译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31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骗人的早晨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（罗马尼亚）D.波佩斯库著；徐次农等译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长篇小说-罗马尼亚-现代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本书出售、求购地址：https://www.jiaokey.com/book/detail/10993193.html</w:t>
      </w:r>
    </w:p>
    <w:p>
      <w:r>
        <w:t>更多相关图书推荐：https://www.jiaokey.com</w:t>
      </w:r>
    </w:p>
    <w:p>
      <w:r>
        <w:t>（罗马尼亚）D.波佩斯库著；徐次农等译 其他作品：https://www.jiaokey.com/tag/（罗马尼亚）D.波佩斯库著；徐次农等译.html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关键词搜索：https://www.jiaokey.com/tag/长篇小说-罗马尼亚-现代.html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