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苛兹玛·拉珂尔</w:t>
      </w:r>
    </w:p>
    <w:p>
      <w:r>
        <w:rPr>
          <w:rFonts w:ascii="宋体" w:hAnsi="宋体" w:eastAsia="宋体"/>
          <w:sz w:val="24"/>
        </w:rPr>
        <w:t>（罗）沙杜维亚努（M.Sadoveanu）撰；劳荣译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苛兹玛·拉珂尔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（罗）沙杜维亚努（M.Sadoveanu）撰；劳荣译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文化工作社,1953.03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短篇小说(地点:罗马尼亚年代:现代学科:选集)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本书出售、求购地址：https://www.jiaokey.com/book/detail/10993187.html</w:t>
      </w:r>
    </w:p>
    <w:p>
      <w:r>
        <w:t>更多相关图书推荐：https://www.jiaokey.com</w:t>
      </w:r>
    </w:p>
    <w:p>
      <w:r>
        <w:t>（罗）沙杜维亚努（M.Sadoveanu）撰；劳荣译 其他作品：https://www.jiaokey.com/tag/（罗）沙杜维亚努（M.Sadoveanu）撰；劳荣译.html</w:t>
      </w:r>
    </w:p>
    <w:p>
      <w:r>
        <w:t>文化工作社,1953.03 出版图书：https://www.jiaokey.com/tag/文化工作社,1953.03.html</w:t>
      </w:r>
    </w:p>
    <w:p>
      <w:r>
        <w:t>关键词搜索：https://www.jiaokey.com/tag/短篇小说(地点:罗马尼亚年代:现代学科:选集).html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