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公民布里赫</w:t>
      </w:r>
    </w:p>
    <w:p>
      <w:r>
        <w:rPr>
          <w:rFonts w:ascii="宋体" w:hAnsi="宋体" w:eastAsia="宋体"/>
          <w:sz w:val="24"/>
        </w:rPr>
        <w:t>（捷）奥青纳雪克，J.著；荣如德译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31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公民布里赫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（捷）奥青纳雪克，J.著；荣如德译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上海:上海文艺出版社,1962.03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长篇小说(地点:捷克斯洛伐克年代:现代)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本书出售、求购地址：https://www.jiaokey.com/book/detail/10993134.html</w:t>
      </w:r>
    </w:p>
    <w:p>
      <w:r>
        <w:t>更多相关图书推荐：https://www.jiaokey.com</w:t>
      </w:r>
    </w:p>
    <w:p>
      <w:r>
        <w:t>（捷）奥青纳雪克，J.著；荣如德译 其他作品：https://www.jiaokey.com/tag/（捷）奥青纳雪克，J.著；荣如德译.html</w:t>
      </w:r>
    </w:p>
    <w:p>
      <w:r>
        <w:t>上海:上海文艺出版社,1962.03 出版图书：https://www.jiaokey.com/tag/上海:上海文艺出版社,1962.03.html</w:t>
      </w:r>
    </w:p>
    <w:p>
      <w:r>
        <w:t>关键词搜索：https://www.jiaokey.com/tag/长篇小说(地点:捷克斯洛伐克年代:现代).html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