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  圣保罗的秘密</w:t>
      </w:r>
    </w:p>
    <w:p>
      <w:r>
        <w:rPr>
          <w:rFonts w:ascii="宋体" w:hAnsi="宋体" w:eastAsia="宋体"/>
          <w:sz w:val="24"/>
        </w:rPr>
        <w:t>（巴西）斯密特（A.Schmidt）著；吴玉莲等译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  圣保罗的秘密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（巴西）斯密特（A.Schmidt）著；吴玉莲等译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本书出售、求购地址：https://www.jiaokey.com/book/detail/10993127.html</w:t>
      </w:r>
    </w:p>
    <w:p>
      <w:r>
        <w:t>更多相关图书推荐：https://www.jiaokey.com</w:t>
      </w:r>
    </w:p>
    <w:p>
      <w:r>
        <w:t>（巴西）斯密特（A.Schmidt）著；吴玉莲等译 其他作品：https://www.jiaokey.com/tag/（巴西）斯密特（A.Schmidt）著；吴玉莲等译.html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关键词搜索：https://www.jiaokey.com/tag/远征  圣保罗的秘密.html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