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改革开放论  中国改革开放的理论总结与发展趋势研究</w:t>
      </w:r>
    </w:p>
    <w:p>
      <w:r>
        <w:rPr>
          <w:rFonts w:ascii="宋体" w:hAnsi="宋体" w:eastAsia="宋体"/>
          <w:sz w:val="24"/>
        </w:rPr>
        <w:t>刘建武，郭渐强著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改革开放论  中国改革开放的理论总结与发展趋势研究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刘建武，郭渐强著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本书出售、求购地址：https://www.jiaokey.com/book/detail/10993099.html</w:t>
      </w:r>
    </w:p>
    <w:p>
      <w:r>
        <w:t>更多相关图书推荐：https://www.jiaokey.com</w:t>
      </w:r>
    </w:p>
    <w:p>
      <w:r>
        <w:t>刘建武，郭渐强著 其他作品：https://www.jiaokey.com/tag/刘建武，郭渐强著.html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关键词搜索：https://www.jiaokey.com/tag/改革开放论  中国改革开放的理论总结与发展趋势研究.html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