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  开创未来  邓小平行政管理思想与思想政治工作理论研讨会论文集</w:t>
      </w:r>
    </w:p>
    <w:p>
      <w:r>
        <w:t>作者：张双印，王俊英主编</w:t>
      </w:r>
    </w:p>
    <w:p>
      <w:r>
        <w:t>出版社：北京：中国物价出版社</w:t>
      </w:r>
    </w:p>
    <w:p>
      <w:r>
        <w:t>出版日期：1999.04</w:t>
      </w:r>
    </w:p>
    <w:p>
      <w:r>
        <w:t>总页数：278</w:t>
      </w:r>
    </w:p>
    <w:p>
      <w:r>
        <w:t>更多请访问教客网: www.jiaokey.com</w:t>
      </w:r>
    </w:p>
    <w:p>
      <w:r>
        <w:t>高举旗帜  开创未来  邓小平行政管理思想与思想政治工作理论研讨会论文集 评论地址：https://www.jiaokey.com/book/detail/10993097.html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