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书名：裂变新视野-中国改革开放热点问题解析</w:t>
      </w:r>
    </w:p>
    <w:p>
      <w:r>
        <w:t>作者：王玮珍，焦连三主编</w:t>
      </w:r>
    </w:p>
    <w:p>
      <w:r>
        <w:t>出版社：西安:陕西人民教育出版社,1992.11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裂变新视野-中国改革开放热点问题解析 评论地址：https://www.jiaokey.com/book/detail/10993042.html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