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监察机关查办政纪案件程序  学习《中华人民共和国行政监察条例》配套规章讲话</w:t>
      </w:r>
    </w:p>
    <w:p>
      <w:r>
        <w:rPr>
          <w:rFonts w:ascii="宋体" w:hAnsi="宋体" w:eastAsia="宋体"/>
          <w:sz w:val="24"/>
        </w:rPr>
        <w:t>欧桂英，刘艳伟等著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监察机关查办政纪案件程序  学习《中华人民共和国行政监察条例》配套规章讲话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欧桂英，刘艳伟等著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本书出售、求购地址：https://www.jiaokey.com/book/detail/10993019.html</w:t>
      </w:r>
    </w:p>
    <w:p>
      <w:r>
        <w:t>更多相关图书推荐：https://www.jiaokey.com</w:t>
      </w:r>
    </w:p>
    <w:p>
      <w:r>
        <w:t>欧桂英，刘艳伟等著 其他作品：https://www.jiaokey.com/tag/欧桂英，刘艳伟等著.html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关键词搜索：https://www.jiaokey.com/tag/监察机关查办政纪案件程序  学习《中华人民共和国行政监察条例》配套规章讲话.html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