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走向21世纪的新路标-1992邓小平南巡重要谈话学习指导</w:t>
      </w:r>
    </w:p>
    <w:p>
      <w:r>
        <w:rPr>
          <w:rFonts w:ascii="宋体" w:hAnsi="宋体" w:eastAsia="宋体"/>
          <w:sz w:val="24"/>
        </w:rPr>
        <w:t>孟昭智，李义祥等主编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走向21世纪的新路标-1992邓小平南巡重要谈话学习指导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孟昭智，李义祥等主编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本书出售、求购地址：https://www.jiaokey.com/book/detail/10993001.html</w:t>
      </w:r>
    </w:p>
    <w:p>
      <w:r>
        <w:t>更多相关图书推荐：https://www.jiaokey.com</w:t>
      </w:r>
    </w:p>
    <w:p>
      <w:r>
        <w:t>孟昭智，李义祥等主编 其他作品：https://www.jiaokey.com/tag/孟昭智，李义祥等主编.html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关键词搜索：https://www.jiaokey.com/tag/走向21世纪的新路标-1992邓小平南巡重要谈话学习指导.html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