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书名：反对资产阶级自由化加强党的建设</w:t>
      </w:r>
    </w:p>
    <w:p>
      <w:r>
        <w:t>作者：周逸，张连月著</w:t>
      </w:r>
    </w:p>
    <w:p>
      <w:r>
        <w:t>出版社：北京：北京出版社</w:t>
      </w:r>
    </w:p>
    <w:p>
      <w:r>
        <w:t>出版日期：1990.12</w:t>
      </w:r>
    </w:p>
    <w:p>
      <w:r>
        <w:t>总页数：72</w:t>
      </w:r>
    </w:p>
    <w:p>
      <w:r>
        <w:t>更多请访问教客网: www.jiaokey.com</w:t>
      </w:r>
    </w:p>
    <w:p>
      <w:r>
        <w:t>反对资产阶级自由化加强党的建设 评论地址：https://www.jiaokey.com/book/detail/10992999.html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