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书名：青年工作学习材料</w:t>
      </w:r>
    </w:p>
    <w:p>
      <w:r>
        <w:t>作者：兰州军区政治部组织部编</w:t>
      </w:r>
    </w:p>
    <w:p>
      <w:r>
        <w:t>出版社：</w:t>
      </w:r>
    </w:p>
    <w:p>
      <w:r>
        <w:t>出版日期：1978.11</w:t>
      </w:r>
    </w:p>
    <w:p>
      <w:r>
        <w:t>总页数：158</w:t>
      </w:r>
    </w:p>
    <w:p>
      <w:r>
        <w:t>更多请访问教客网: www.jiaokey.com</w:t>
      </w:r>
    </w:p>
    <w:p>
      <w:r>
        <w:t>青年工作学习材料 评论地址：https://www.jiaokey.com/book/detail/10992964.html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