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当代青年形象塑造  思想品德修养导论</w:t>
      </w:r>
    </w:p>
    <w:p>
      <w:r>
        <w:rPr>
          <w:rFonts w:ascii="宋体" w:hAnsi="宋体" w:eastAsia="宋体"/>
          <w:sz w:val="24"/>
        </w:rPr>
        <w:t>李全民，刘凤瑞等主编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当代青年形象塑造  思想品德修养导论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李全民，刘凤瑞等主编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青年读物) 品德教育(学科: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本书出售、求购地址：https://www.jiaokey.com/book/detail/10992960.html</w:t>
      </w:r>
    </w:p>
    <w:p>
      <w:r>
        <w:t>更多相关图书推荐：https://www.jiaokey.com</w:t>
      </w:r>
    </w:p>
    <w:p>
      <w:r>
        <w:t>李全民，刘凤瑞等主编 其他作品：https://www.jiaokey.com/tag/李全民，刘凤瑞等主编.html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关键词搜索：https://www.jiaokey.com/tag/思想政治教育(学科: 青年读物) 品德教育(学科: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