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书名：传世金言-革命家、思想家、科学家论青年思想修养</w:t>
      </w:r>
    </w:p>
    <w:p>
      <w:r>
        <w:t>作者：张高陵，贾卫东等编</w:t>
      </w:r>
    </w:p>
    <w:p>
      <w:r>
        <w:t>出版社：北京：国防大学出版社</w:t>
      </w:r>
    </w:p>
    <w:p>
      <w:r>
        <w:t>出版日期：1999.07</w:t>
      </w:r>
    </w:p>
    <w:p>
      <w:r>
        <w:t>总页数：353</w:t>
      </w:r>
    </w:p>
    <w:p>
      <w:r>
        <w:t>更多请访问教客网: www.jiaokey.com</w:t>
      </w:r>
    </w:p>
    <w:p>
      <w:r>
        <w:t>传世金言-革命家、思想家、科学家论青年思想修养 评论地址：https://www.jiaokey.com/book/detail/10992944.html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