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书名：班组思想政治工作八十个怎么办</w:t>
      </w:r>
    </w:p>
    <w:p>
      <w:r>
        <w:t>作者：天津市一轻系统职工思想政治工作研究会等编</w:t>
      </w:r>
    </w:p>
    <w:p>
      <w:r>
        <w:t>出版社：北京：档案出版社</w:t>
      </w:r>
    </w:p>
    <w:p>
      <w:r>
        <w:t>出版日期：1988.01</w:t>
      </w:r>
    </w:p>
    <w:p>
      <w:r>
        <w:t>总页数：176</w:t>
      </w:r>
    </w:p>
    <w:p>
      <w:r>
        <w:t>更多请访问教客网: www.jiaokey.com</w:t>
      </w:r>
    </w:p>
    <w:p>
      <w:r>
        <w:t>班组思想政治工作八十个怎么办 评论地址：https://www.jiaokey.com/book/detail/10992934.html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