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书名：共产党员的理想情操</w:t>
      </w:r>
    </w:p>
    <w:p>
      <w:r>
        <w:t>作者：景蔚，吴烜著</w:t>
      </w:r>
    </w:p>
    <w:p>
      <w:r>
        <w:t>出版社：上海：上海人民出版社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共产党员的理想情操 评论地址：https://www.jiaokey.com/book/detail/10992895.html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