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书名：共产党员修养漫谈丛书  奋斗篇</w:t>
      </w:r>
    </w:p>
    <w:p>
      <w:r>
        <w:t>作者：李芳木，于冠深等主编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总页数：199</w:t>
      </w:r>
    </w:p>
    <w:p>
      <w:r>
        <w:t>更多请访问教客网: www.jiaokey.com</w:t>
      </w:r>
    </w:p>
    <w:p>
      <w:r>
        <w:t>共产党员修养漫谈丛书  奋斗篇 评论地址：https://www.jiaokey.com/book/detail/10992887.html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