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书名：共产党员修养漫谈丛书  道德篇</w:t>
      </w:r>
    </w:p>
    <w:p>
      <w:r>
        <w:t>作者：王溪畔，钟海燕等主编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总页数：200</w:t>
      </w:r>
    </w:p>
    <w:p>
      <w:r>
        <w:t>更多请访问教客网: www.jiaokey.com</w:t>
      </w:r>
    </w:p>
    <w:p>
      <w:r>
        <w:t>共产党员修养漫谈丛书  道德篇 评论地址：https://www.jiaokey.com/book/detail/10992886.html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