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书名：党支部建设指南</w:t>
      </w:r>
    </w:p>
    <w:p>
      <w:r>
        <w:t>作者：刘显邦，李新道主编</w:t>
      </w:r>
    </w:p>
    <w:p>
      <w:r>
        <w:t>出版社：济南：黄河出版社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党支部建设指南 评论地址：https://www.jiaokey.com/book/detail/10992875.html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