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书名：整党整风与世界观改造</w:t>
      </w:r>
    </w:p>
    <w:p>
      <w:r>
        <w:t>作者：赵文禄，徐根义等著</w:t>
      </w:r>
    </w:p>
    <w:p>
      <w:r>
        <w:t>出版社：上海：上海人民出版社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整党整风与世界观改造 评论地址：https://www.jiaokey.com/book/detail/10992868.html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