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通向廉政之路  中国反腐败的历史思考与现实对策</w:t>
      </w:r>
    </w:p>
    <w:p>
      <w:r>
        <w:rPr>
          <w:rFonts w:ascii="宋体" w:hAnsi="宋体" w:eastAsia="宋体"/>
          <w:sz w:val="24"/>
        </w:rPr>
        <w:t>罗忠敏著（中共北京市委党校党史教研部）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通向廉政之路  中国反腐败的历史思考与现实对策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罗忠敏著（中共北京市委党校党史教研部）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本书出售、求购地址：https://www.jiaokey.com/book/detail/10992863.html</w:t>
      </w:r>
    </w:p>
    <w:p>
      <w:r>
        <w:t>更多相关图书推荐：https://www.jiaokey.com</w:t>
      </w:r>
    </w:p>
    <w:p>
      <w:r>
        <w:t>罗忠敏著（中共北京市委党校党史教研部） 其他作品：https://www.jiaokey.com/tag/罗忠敏著（中共北京市委党校党史教研部）.html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关键词搜索：https://www.jiaokey.com/tag/通向廉政之路  中国反腐败的历史思考与现实对策.html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