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努力恢复和发展党和人民群众的血肉联系  论群众路线</w:t>
      </w:r>
    </w:p>
    <w:p>
      <w:r>
        <w:rPr>
          <w:rFonts w:ascii="宋体" w:hAnsi="宋体" w:eastAsia="宋体"/>
          <w:sz w:val="24"/>
        </w:rPr>
        <w:t>中共中华全国总工会机关委员会编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努力恢复和发展党和人民群众的血肉联系  论群众路线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中共中华全国总工会机关委员会编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本书出售、求购地址：https://www.jiaokey.com/book/detail/10992843.html</w:t>
      </w:r>
    </w:p>
    <w:p>
      <w:r>
        <w:t>更多相关图书推荐：https://www.jiaokey.com</w:t>
      </w:r>
    </w:p>
    <w:p>
      <w:r>
        <w:t>中共中华全国总工会机关委员会编 其他作品：https://www.jiaokey.com/tag/中共中华全国总工会机关委员会编.html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关键词搜索：https://www.jiaokey.com/tag/努力恢复和发展党和人民群众的血肉联系  论群众路线.html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