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中共中央西北局文件汇集  1944年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中共中央西北局文件汇集  1944年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中央档案馆；陕西省档案馆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本书出售、求购地址：https://www.jiaokey.com/book/detail/10992834.html</w:t>
      </w:r>
    </w:p>
    <w:p>
      <w:r>
        <w:t>更多相关图书推荐：https://www.jiaokey.com</w:t>
      </w:r>
    </w:p>
    <w:p>
      <w:r>
        <w:t>中央档案馆；陕西省档案馆 出版图书：https://www.jiaokey.com/tag/中央档案馆；陕西省档案馆.html</w:t>
      </w:r>
    </w:p>
    <w:p>
      <w:r>
        <w:t>关键词搜索：https://www.jiaokey.com/tag/中共中央西北局文件汇集  1944年.html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