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钢铁企业电力设计技术晰行条例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钢铁企业电力设计技术晰行条例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本书出售、求购地址：https://www.jiaokey.com/book/detail/10992612.html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关键词搜索：https://www.jiaokey.com/tag/钢铁企业电力设计技术晰行条例.html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