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书名：英国IES室内照明规范 1977 照度推荐值一览表</w:t>
      </w:r>
    </w:p>
    <w:p>
      <w:r>
        <w:t>作者：彭明元译</w:t>
      </w:r>
    </w:p>
    <w:p>
      <w:r>
        <w:t>出版社：</w:t>
      </w:r>
    </w:p>
    <w:p>
      <w:r>
        <w:t>出版日期：1986.03</w:t>
      </w:r>
    </w:p>
    <w:p>
      <w:r>
        <w:t>总页数：52</w:t>
      </w:r>
    </w:p>
    <w:p>
      <w:r>
        <w:t>更多请访问教客网: www.jiaokey.com</w:t>
      </w:r>
    </w:p>
    <w:p>
      <w:r>
        <w:t>英国IES室内照明规范 1977 照度推荐值一览表 评论地址：https://www.jiaokey.com/book/detail/10992579.html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