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书名：人类和技术篇 法 LUX 勒克斯 杂志 1983年12期122-44FP15</w:t>
      </w:r>
    </w:p>
    <w:p>
      <w:r>
        <w:t>作者：朱茜译</w:t>
      </w:r>
    </w:p>
    <w:p>
      <w:r>
        <w:t>出版社：</w:t>
      </w:r>
    </w:p>
    <w:p>
      <w:r>
        <w:t>出版日期：1986.05</w:t>
      </w:r>
    </w:p>
    <w:p>
      <w:r>
        <w:t>总页数：6</w:t>
      </w:r>
    </w:p>
    <w:p>
      <w:r>
        <w:t>更多请访问教客网: www.jiaokey.com</w:t>
      </w:r>
    </w:p>
    <w:p>
      <w:r>
        <w:t>人类和技术篇 法 LUX 勒克斯 杂志 1983年12期122-44FP15 评论地址：https://www.jiaokey.com/book/detail/10992576.html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