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美国国家防火协会  锅炉、加热炉防爆标准</w:t>
      </w:r>
    </w:p>
    <w:p>
      <w:r>
        <w:rPr>
          <w:rFonts w:ascii="宋体" w:hAnsi="宋体" w:eastAsia="宋体"/>
          <w:sz w:val="24"/>
        </w:rPr>
        <w:t>杜克勤  陈知译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美国国家防火协会  锅炉、加热炉防爆标准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杜克勤  陈知译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本书出售、求购地址：https://www.jiaokey.com/book/detail/10992387.html</w:t>
      </w:r>
    </w:p>
    <w:p>
      <w:r>
        <w:t>更多相关图书推荐：https://www.jiaokey.com</w:t>
      </w:r>
    </w:p>
    <w:p>
      <w:r>
        <w:t>杜克勤  陈知译 其他作品：https://www.jiaokey.com/tag/杜克勤  陈知译.html</w:t>
      </w:r>
    </w:p>
    <w:p>
      <w:r>
        <w:t>关键词搜索：https://www.jiaokey.com/tag/美国国家防火协会  锅炉、加热炉防爆标准.html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